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05-739/2803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Беляковой Анастасии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Белякова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18810586231006107513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Белякова А.В.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Беляковой А.В.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Беляковой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18810586231006107513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ей</w:t>
      </w:r>
      <w:r>
        <w:rPr>
          <w:rFonts w:ascii="Times New Roman" w:eastAsia="Times New Roman" w:hAnsi="Times New Roman" w:cs="Times New Roman"/>
        </w:rPr>
        <w:t xml:space="preserve">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18810586231006107513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22.10.2023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21.12.2023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Беляковой А.В.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Беляковой А.В.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№18810886240920022873 от 19.03.2024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18810586231006107513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Беляковой А.В.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Беляковой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Белякову Анастасию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0412365400725007392420112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